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31CA" w14:textId="0A86C301" w:rsidR="00DA596C" w:rsidRPr="00BD0A78" w:rsidRDefault="0043237F" w:rsidP="00C14243">
      <w:pPr>
        <w:pStyle w:val="Heading1"/>
        <w:rPr>
          <w:rFonts w:ascii="Times New Roman" w:hAnsi="Times New Roman"/>
        </w:rPr>
      </w:pPr>
      <w:r w:rsidRPr="00BD0A78">
        <w:rPr>
          <w:rFonts w:ascii="Times New Roman" w:hAnsi="Times New Roman"/>
        </w:rPr>
        <w:t>HW #</w:t>
      </w:r>
      <w:r w:rsidR="009A7299">
        <w:rPr>
          <w:rFonts w:ascii="Times New Roman" w:hAnsi="Times New Roman"/>
        </w:rPr>
        <w:t>4</w:t>
      </w:r>
      <w:r w:rsidRPr="00BD0A78">
        <w:rPr>
          <w:rFonts w:ascii="Times New Roman" w:hAnsi="Times New Roman"/>
        </w:rPr>
        <w:t>: Wastewater Treatment</w:t>
      </w:r>
    </w:p>
    <w:p w14:paraId="71E084BB" w14:textId="0AC7F5A9" w:rsidR="00C14243" w:rsidRPr="00BD0A78" w:rsidRDefault="00C14243" w:rsidP="00C14243">
      <w:pPr>
        <w:rPr>
          <w:sz w:val="28"/>
          <w:szCs w:val="28"/>
        </w:rPr>
      </w:pPr>
      <w:r w:rsidRPr="00BD0A78">
        <w:rPr>
          <w:sz w:val="28"/>
          <w:szCs w:val="28"/>
        </w:rPr>
        <w:t>Dr. Zada Tawalbeh</w:t>
      </w:r>
    </w:p>
    <w:p w14:paraId="0192EBC7" w14:textId="13A932BE" w:rsidR="00DA596C" w:rsidRPr="00BD0A78" w:rsidRDefault="0043237F" w:rsidP="00C14243">
      <w:pPr>
        <w:pBdr>
          <w:bottom w:val="single" w:sz="4" w:space="1" w:color="auto"/>
        </w:pBdr>
        <w:rPr>
          <w:sz w:val="28"/>
          <w:szCs w:val="28"/>
        </w:rPr>
      </w:pPr>
      <w:r w:rsidRPr="00BD0A78">
        <w:rPr>
          <w:rFonts w:ascii="Times New Roman" w:hAnsi="Times New Roman"/>
          <w:sz w:val="28"/>
          <w:szCs w:val="28"/>
        </w:rPr>
        <w:t xml:space="preserve">Due Date: </w:t>
      </w:r>
      <w:r w:rsidR="001770CA">
        <w:rPr>
          <w:rFonts w:ascii="Times New Roman" w:hAnsi="Times New Roman"/>
          <w:sz w:val="28"/>
          <w:szCs w:val="28"/>
        </w:rPr>
        <w:t xml:space="preserve">3 </w:t>
      </w:r>
      <w:r w:rsidR="009A7299">
        <w:rPr>
          <w:rFonts w:ascii="Times New Roman" w:hAnsi="Times New Roman"/>
          <w:sz w:val="28"/>
          <w:szCs w:val="28"/>
        </w:rPr>
        <w:t>January</w:t>
      </w:r>
      <w:r w:rsidR="001770CA">
        <w:rPr>
          <w:rFonts w:ascii="Times New Roman" w:hAnsi="Times New Roman"/>
          <w:sz w:val="28"/>
          <w:szCs w:val="28"/>
        </w:rPr>
        <w:t xml:space="preserve"> 2026</w:t>
      </w:r>
    </w:p>
    <w:p w14:paraId="50769F49" w14:textId="6C416AD2" w:rsidR="00DA596C" w:rsidRPr="00BD0A78" w:rsidRDefault="0043237F" w:rsidP="00C14243">
      <w:pPr>
        <w:rPr>
          <w:rFonts w:ascii="Times New Roman" w:hAnsi="Times New Roman"/>
          <w:sz w:val="28"/>
          <w:szCs w:val="28"/>
        </w:rPr>
      </w:pPr>
      <w:r w:rsidRPr="00BD0A78">
        <w:rPr>
          <w:b/>
          <w:sz w:val="28"/>
          <w:szCs w:val="28"/>
        </w:rPr>
        <w:t>Question</w:t>
      </w:r>
      <w:r w:rsidR="00C14243" w:rsidRPr="00BD0A78">
        <w:rPr>
          <w:b/>
          <w:sz w:val="28"/>
          <w:szCs w:val="28"/>
        </w:rPr>
        <w:t xml:space="preserve"> 1</w:t>
      </w:r>
      <w:r w:rsidRPr="00BD0A78">
        <w:rPr>
          <w:b/>
          <w:sz w:val="28"/>
          <w:szCs w:val="28"/>
        </w:rPr>
        <w:t>:</w:t>
      </w:r>
      <w:r w:rsidRPr="00BD0A78">
        <w:rPr>
          <w:b/>
          <w:sz w:val="28"/>
          <w:szCs w:val="28"/>
        </w:rPr>
        <w:br/>
      </w:r>
      <w:r w:rsidR="001770CA" w:rsidRPr="001770CA">
        <w:rPr>
          <w:rFonts w:ascii="Times New Roman" w:hAnsi="Times New Roman"/>
          <w:b/>
          <w:bCs/>
          <w:sz w:val="28"/>
          <w:szCs w:val="28"/>
        </w:rPr>
        <w:t>Solve the pipe network using Hazen–</w:t>
      </w:r>
      <w:proofErr w:type="gramStart"/>
      <w:r w:rsidR="001770CA" w:rsidRPr="001770CA">
        <w:rPr>
          <w:rFonts w:ascii="Times New Roman" w:hAnsi="Times New Roman"/>
          <w:b/>
          <w:bCs/>
          <w:sz w:val="28"/>
          <w:szCs w:val="28"/>
        </w:rPr>
        <w:t>Williams</w:t>
      </w:r>
      <w:proofErr w:type="gramEnd"/>
      <w:r w:rsidR="001770CA" w:rsidRPr="001770CA">
        <w:rPr>
          <w:rFonts w:ascii="Times New Roman" w:hAnsi="Times New Roman"/>
          <w:b/>
          <w:bCs/>
          <w:sz w:val="28"/>
          <w:szCs w:val="28"/>
        </w:rPr>
        <w:t xml:space="preserve"> method and Hardy Cross.</w:t>
      </w:r>
      <w:r w:rsidR="001770CA" w:rsidRPr="001770CA">
        <w:rPr>
          <w:rFonts w:ascii="Times New Roman" w:hAnsi="Times New Roman"/>
          <w:sz w:val="28"/>
          <w:szCs w:val="28"/>
        </w:rPr>
        <w:br/>
        <w:t xml:space="preserve">Assume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HW</m:t>
            </m:r>
          </m:sub>
        </m:sSub>
        <m:r>
          <w:rPr>
            <w:rFonts w:ascii="Cambria Math" w:hAnsi="Cambria Math"/>
            <w:sz w:val="28"/>
            <w:szCs w:val="28"/>
          </w:rPr>
          <m:t>=110</m:t>
        </m:r>
      </m:oMath>
      <w:r w:rsidR="001770CA" w:rsidRPr="001770CA">
        <w:rPr>
          <w:rFonts w:ascii="Times New Roman" w:hAnsi="Times New Roman"/>
          <w:sz w:val="28"/>
          <w:szCs w:val="28"/>
        </w:rPr>
        <w:t>for all pipes.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2160"/>
        <w:gridCol w:w="2700"/>
      </w:tblGrid>
      <w:tr w:rsidR="001770CA" w:rsidRPr="001770CA" w14:paraId="0D49C79C" w14:textId="77777777" w:rsidTr="001770CA">
        <w:trPr>
          <w:tblHeader/>
          <w:tblCellSpacing w:w="15" w:type="dxa"/>
        </w:trPr>
        <w:tc>
          <w:tcPr>
            <w:tcW w:w="1390" w:type="dxa"/>
            <w:vAlign w:val="center"/>
            <w:hideMark/>
          </w:tcPr>
          <w:p w14:paraId="698B4722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Pipe</w:t>
            </w:r>
          </w:p>
        </w:tc>
        <w:tc>
          <w:tcPr>
            <w:tcW w:w="2130" w:type="dxa"/>
            <w:vAlign w:val="center"/>
            <w:hideMark/>
          </w:tcPr>
          <w:p w14:paraId="1F34D193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Diameter (mm)</w:t>
            </w:r>
          </w:p>
        </w:tc>
        <w:tc>
          <w:tcPr>
            <w:tcW w:w="2655" w:type="dxa"/>
            <w:vAlign w:val="center"/>
            <w:hideMark/>
          </w:tcPr>
          <w:p w14:paraId="4858AF4C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 (m)</w:t>
            </w:r>
          </w:p>
        </w:tc>
      </w:tr>
      <w:tr w:rsidR="001770CA" w:rsidRPr="001770CA" w14:paraId="2E327C0B" w14:textId="77777777" w:rsidTr="001770CA">
        <w:trPr>
          <w:tblCellSpacing w:w="15" w:type="dxa"/>
        </w:trPr>
        <w:tc>
          <w:tcPr>
            <w:tcW w:w="1390" w:type="dxa"/>
            <w:vAlign w:val="center"/>
            <w:hideMark/>
          </w:tcPr>
          <w:p w14:paraId="627B6CB5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(1–2)</w:t>
            </w:r>
          </w:p>
        </w:tc>
        <w:tc>
          <w:tcPr>
            <w:tcW w:w="2130" w:type="dxa"/>
            <w:vAlign w:val="center"/>
            <w:hideMark/>
          </w:tcPr>
          <w:p w14:paraId="34064F12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655" w:type="dxa"/>
            <w:vAlign w:val="center"/>
            <w:hideMark/>
          </w:tcPr>
          <w:p w14:paraId="71142DEB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770CA" w:rsidRPr="001770CA" w14:paraId="3ECD48CF" w14:textId="77777777" w:rsidTr="001770CA">
        <w:trPr>
          <w:tblCellSpacing w:w="15" w:type="dxa"/>
        </w:trPr>
        <w:tc>
          <w:tcPr>
            <w:tcW w:w="1390" w:type="dxa"/>
            <w:vAlign w:val="center"/>
            <w:hideMark/>
          </w:tcPr>
          <w:p w14:paraId="61CD8C95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(2–3)</w:t>
            </w:r>
          </w:p>
        </w:tc>
        <w:tc>
          <w:tcPr>
            <w:tcW w:w="2130" w:type="dxa"/>
            <w:vAlign w:val="center"/>
            <w:hideMark/>
          </w:tcPr>
          <w:p w14:paraId="2597211F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55" w:type="dxa"/>
            <w:vAlign w:val="center"/>
            <w:hideMark/>
          </w:tcPr>
          <w:p w14:paraId="31DE78CE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1770CA" w:rsidRPr="001770CA" w14:paraId="6D907130" w14:textId="77777777" w:rsidTr="001770CA">
        <w:trPr>
          <w:tblCellSpacing w:w="15" w:type="dxa"/>
        </w:trPr>
        <w:tc>
          <w:tcPr>
            <w:tcW w:w="1390" w:type="dxa"/>
            <w:vAlign w:val="center"/>
            <w:hideMark/>
          </w:tcPr>
          <w:p w14:paraId="646EFC19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(3–4)</w:t>
            </w:r>
          </w:p>
        </w:tc>
        <w:tc>
          <w:tcPr>
            <w:tcW w:w="2130" w:type="dxa"/>
            <w:vAlign w:val="center"/>
            <w:hideMark/>
          </w:tcPr>
          <w:p w14:paraId="10CA2F30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55" w:type="dxa"/>
            <w:vAlign w:val="center"/>
            <w:hideMark/>
          </w:tcPr>
          <w:p w14:paraId="378111B0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1770CA" w:rsidRPr="001770CA" w14:paraId="188DA259" w14:textId="77777777" w:rsidTr="001770CA">
        <w:trPr>
          <w:tblCellSpacing w:w="15" w:type="dxa"/>
        </w:trPr>
        <w:tc>
          <w:tcPr>
            <w:tcW w:w="1390" w:type="dxa"/>
            <w:vAlign w:val="center"/>
            <w:hideMark/>
          </w:tcPr>
          <w:p w14:paraId="59533FFD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(4–1)</w:t>
            </w:r>
          </w:p>
        </w:tc>
        <w:tc>
          <w:tcPr>
            <w:tcW w:w="2130" w:type="dxa"/>
            <w:vAlign w:val="center"/>
            <w:hideMark/>
          </w:tcPr>
          <w:p w14:paraId="69CAA8FF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655" w:type="dxa"/>
            <w:vAlign w:val="center"/>
            <w:hideMark/>
          </w:tcPr>
          <w:p w14:paraId="1EC2218B" w14:textId="77777777" w:rsidR="001770CA" w:rsidRPr="001770CA" w:rsidRDefault="001770CA" w:rsidP="0017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0CA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</w:tr>
    </w:tbl>
    <w:p w14:paraId="7225E530" w14:textId="77777777" w:rsidR="00C14243" w:rsidRDefault="00C14243" w:rsidP="00C14243">
      <w:pPr>
        <w:rPr>
          <w:rFonts w:ascii="Times New Roman" w:hAnsi="Times New Roman"/>
          <w:sz w:val="28"/>
          <w:szCs w:val="28"/>
        </w:rPr>
      </w:pPr>
    </w:p>
    <w:p w14:paraId="70F01AB2" w14:textId="2DCF57D8" w:rsidR="001770CA" w:rsidRPr="001770CA" w:rsidRDefault="001770CA" w:rsidP="001770CA">
      <w:pPr>
        <w:rPr>
          <w:rFonts w:ascii="Times New Roman" w:hAnsi="Times New Roman"/>
          <w:b/>
          <w:bCs/>
          <w:sz w:val="28"/>
          <w:szCs w:val="28"/>
        </w:rPr>
      </w:pPr>
      <w:r w:rsidRPr="001770CA">
        <w:rPr>
          <w:rFonts w:ascii="Times New Roman" w:hAnsi="Times New Roman"/>
          <w:b/>
          <w:bCs/>
          <w:sz w:val="28"/>
          <w:szCs w:val="28"/>
        </w:rPr>
        <w:t>Nodal flows (positive</w:t>
      </w:r>
      <w:r>
        <w:rPr>
          <w:rFonts w:ascii="Times New Roman" w:hAnsi="Times New Roman"/>
          <w:b/>
          <w:bCs/>
          <w:sz w:val="28"/>
          <w:szCs w:val="28"/>
        </w:rPr>
        <w:t>=Clockwise</w:t>
      </w:r>
      <w:r w:rsidRPr="001770CA">
        <w:rPr>
          <w:rFonts w:ascii="Times New Roman" w:hAnsi="Times New Roman"/>
          <w:b/>
          <w:bCs/>
          <w:sz w:val="28"/>
          <w:szCs w:val="28"/>
        </w:rPr>
        <w:t xml:space="preserve">, negative = </w:t>
      </w:r>
      <w:r>
        <w:rPr>
          <w:rFonts w:ascii="Times New Roman" w:hAnsi="Times New Roman"/>
          <w:b/>
          <w:bCs/>
          <w:sz w:val="28"/>
          <w:szCs w:val="28"/>
        </w:rPr>
        <w:t>Counterclockwise</w:t>
      </w:r>
      <w:r w:rsidRPr="001770CA">
        <w:rPr>
          <w:rFonts w:ascii="Times New Roman" w:hAnsi="Times New Roman"/>
          <w:b/>
          <w:bCs/>
          <w:sz w:val="28"/>
          <w:szCs w:val="28"/>
        </w:rPr>
        <w:t>)</w:t>
      </w:r>
    </w:p>
    <w:p w14:paraId="463D02D8" w14:textId="77777777" w:rsidR="001770CA" w:rsidRPr="001770CA" w:rsidRDefault="001770CA" w:rsidP="001770C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70CA">
        <w:rPr>
          <w:rFonts w:ascii="Times New Roman" w:hAnsi="Times New Roman"/>
          <w:sz w:val="28"/>
          <w:szCs w:val="28"/>
        </w:rPr>
        <w:t xml:space="preserve">Node 1: </w:t>
      </w:r>
      <w:r w:rsidRPr="001770CA">
        <w:rPr>
          <w:rFonts w:ascii="Times New Roman" w:hAnsi="Times New Roman"/>
          <w:b/>
          <w:bCs/>
          <w:sz w:val="28"/>
          <w:szCs w:val="28"/>
        </w:rPr>
        <w:t>+0.55 m³/s</w:t>
      </w:r>
    </w:p>
    <w:p w14:paraId="2DA2ECC4" w14:textId="77777777" w:rsidR="001770CA" w:rsidRPr="001770CA" w:rsidRDefault="001770CA" w:rsidP="001770C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70CA">
        <w:rPr>
          <w:rFonts w:ascii="Times New Roman" w:hAnsi="Times New Roman"/>
          <w:sz w:val="28"/>
          <w:szCs w:val="28"/>
        </w:rPr>
        <w:t xml:space="preserve">Node 2: </w:t>
      </w:r>
      <w:r w:rsidRPr="001770CA">
        <w:rPr>
          <w:rFonts w:ascii="Times New Roman" w:hAnsi="Times New Roman"/>
          <w:b/>
          <w:bCs/>
          <w:sz w:val="28"/>
          <w:szCs w:val="28"/>
        </w:rPr>
        <w:t>−0.10 m³/s</w:t>
      </w:r>
    </w:p>
    <w:p w14:paraId="5E61DBF1" w14:textId="77777777" w:rsidR="001770CA" w:rsidRPr="001770CA" w:rsidRDefault="001770CA" w:rsidP="001770C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70CA">
        <w:rPr>
          <w:rFonts w:ascii="Times New Roman" w:hAnsi="Times New Roman"/>
          <w:sz w:val="28"/>
          <w:szCs w:val="28"/>
        </w:rPr>
        <w:t xml:space="preserve">Node 3: </w:t>
      </w:r>
      <w:r w:rsidRPr="001770CA">
        <w:rPr>
          <w:rFonts w:ascii="Times New Roman" w:hAnsi="Times New Roman"/>
          <w:b/>
          <w:bCs/>
          <w:sz w:val="28"/>
          <w:szCs w:val="28"/>
        </w:rPr>
        <w:t>−0.30 m³/s</w:t>
      </w:r>
    </w:p>
    <w:p w14:paraId="6B3F83FD" w14:textId="77777777" w:rsidR="001770CA" w:rsidRPr="001770CA" w:rsidRDefault="001770CA" w:rsidP="001770C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70CA">
        <w:rPr>
          <w:rFonts w:ascii="Times New Roman" w:hAnsi="Times New Roman"/>
          <w:sz w:val="28"/>
          <w:szCs w:val="28"/>
        </w:rPr>
        <w:t xml:space="preserve">Node 4: </w:t>
      </w:r>
      <w:r w:rsidRPr="001770CA">
        <w:rPr>
          <w:rFonts w:ascii="Times New Roman" w:hAnsi="Times New Roman"/>
          <w:b/>
          <w:bCs/>
          <w:sz w:val="28"/>
          <w:szCs w:val="28"/>
        </w:rPr>
        <w:t>−0.15 m³/s</w:t>
      </w:r>
    </w:p>
    <w:p w14:paraId="6A155F08" w14:textId="77777777" w:rsidR="001770CA" w:rsidRPr="00BD0A78" w:rsidRDefault="001770CA" w:rsidP="00C14243">
      <w:pPr>
        <w:rPr>
          <w:rFonts w:ascii="Times New Roman" w:hAnsi="Times New Roman"/>
          <w:sz w:val="28"/>
          <w:szCs w:val="28"/>
        </w:rPr>
      </w:pPr>
    </w:p>
    <w:p w14:paraId="2636B973" w14:textId="371D1D0A" w:rsidR="00C14243" w:rsidRPr="00BD0A78" w:rsidRDefault="00C14243" w:rsidP="00C14243">
      <w:pPr>
        <w:rPr>
          <w:sz w:val="28"/>
          <w:szCs w:val="28"/>
        </w:rPr>
      </w:pPr>
    </w:p>
    <w:sectPr w:rsidR="00C14243" w:rsidRPr="00BD0A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716491"/>
    <w:multiLevelType w:val="multilevel"/>
    <w:tmpl w:val="C348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476EB"/>
    <w:multiLevelType w:val="multilevel"/>
    <w:tmpl w:val="B26A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082813">
    <w:abstractNumId w:val="8"/>
  </w:num>
  <w:num w:numId="2" w16cid:durableId="846754717">
    <w:abstractNumId w:val="6"/>
  </w:num>
  <w:num w:numId="3" w16cid:durableId="955599565">
    <w:abstractNumId w:val="5"/>
  </w:num>
  <w:num w:numId="4" w16cid:durableId="231737873">
    <w:abstractNumId w:val="4"/>
  </w:num>
  <w:num w:numId="5" w16cid:durableId="1437406023">
    <w:abstractNumId w:val="7"/>
  </w:num>
  <w:num w:numId="6" w16cid:durableId="2028092060">
    <w:abstractNumId w:val="3"/>
  </w:num>
  <w:num w:numId="7" w16cid:durableId="1973515513">
    <w:abstractNumId w:val="2"/>
  </w:num>
  <w:num w:numId="8" w16cid:durableId="686060636">
    <w:abstractNumId w:val="1"/>
  </w:num>
  <w:num w:numId="9" w16cid:durableId="316229673">
    <w:abstractNumId w:val="0"/>
  </w:num>
  <w:num w:numId="10" w16cid:durableId="1493528801">
    <w:abstractNumId w:val="10"/>
  </w:num>
  <w:num w:numId="11" w16cid:durableId="1860003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D49"/>
    <w:rsid w:val="001770CA"/>
    <w:rsid w:val="00177645"/>
    <w:rsid w:val="00240D96"/>
    <w:rsid w:val="0029639D"/>
    <w:rsid w:val="00304FDC"/>
    <w:rsid w:val="00326F90"/>
    <w:rsid w:val="003E337D"/>
    <w:rsid w:val="0043237F"/>
    <w:rsid w:val="00834AAA"/>
    <w:rsid w:val="009A7299"/>
    <w:rsid w:val="00A70E8C"/>
    <w:rsid w:val="00AA1D8D"/>
    <w:rsid w:val="00B47730"/>
    <w:rsid w:val="00BD0A78"/>
    <w:rsid w:val="00C14243"/>
    <w:rsid w:val="00CB0664"/>
    <w:rsid w:val="00DA596C"/>
    <w:rsid w:val="00FC693F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F7850"/>
  <w14:defaultImageDpi w14:val="300"/>
  <w15:docId w15:val="{AFE81797-90DE-4E90-A4A4-7461F5A9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142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Zada Tawalbeh</cp:lastModifiedBy>
  <cp:revision>7</cp:revision>
  <dcterms:created xsi:type="dcterms:W3CDTF">2025-10-31T09:46:00Z</dcterms:created>
  <dcterms:modified xsi:type="dcterms:W3CDTF">2025-12-26T19:21:00Z</dcterms:modified>
  <cp:category/>
</cp:coreProperties>
</file>